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Geography Research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worlds longest mountain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 Elbrus is the tallest mountain in what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worlds largest ocean?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worlds largest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Unscramble this river-  ispisimspis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volcano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rainforest shares its name with an online shopping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is called when the earths plates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longest river in Europe?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Geography Research Challenge</dc:title>
  <dcterms:created xsi:type="dcterms:W3CDTF">2021-10-11T13:10:32Z</dcterms:created>
  <dcterms:modified xsi:type="dcterms:W3CDTF">2021-10-11T13:10:32Z</dcterms:modified>
</cp:coreProperties>
</file>