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Pony Puff    </w:t>
      </w:r>
      <w:r>
        <w:t xml:space="preserve">   Frohawk    </w:t>
      </w:r>
      <w:r>
        <w:t xml:space="preserve">   Sealing    </w:t>
      </w:r>
      <w:r>
        <w:t xml:space="preserve">   Two Strand Twists    </w:t>
      </w:r>
      <w:r>
        <w:t xml:space="preserve">   Wash n Go    </w:t>
      </w:r>
      <w:r>
        <w:t xml:space="preserve">   Twist Out    </w:t>
      </w:r>
      <w:r>
        <w:t xml:space="preserve">   Twist n Curl    </w:t>
      </w:r>
      <w:r>
        <w:t xml:space="preserve">   Stretch    </w:t>
      </w:r>
      <w:r>
        <w:t xml:space="preserve">   Shrinkage    </w:t>
      </w:r>
      <w:r>
        <w:t xml:space="preserve">   Protective Styling    </w:t>
      </w:r>
      <w:r>
        <w:t xml:space="preserve">   Pineappleing    </w:t>
      </w:r>
      <w:r>
        <w:t xml:space="preserve">   Locs    </w:t>
      </w:r>
      <w:r>
        <w:t xml:space="preserve">   Afro    </w:t>
      </w:r>
      <w:r>
        <w:t xml:space="preserve">   Flat Twists    </w:t>
      </w:r>
      <w:r>
        <w:t xml:space="preserve">   Essential Oils    </w:t>
      </w:r>
      <w:r>
        <w:t xml:space="preserve">   Cowash    </w:t>
      </w:r>
      <w:r>
        <w:t xml:space="preserve">   Coils    </w:t>
      </w:r>
      <w:r>
        <w:t xml:space="preserve">   Curly Girl    </w:t>
      </w:r>
      <w:r>
        <w:t xml:space="preserve">   Big Chop    </w:t>
      </w:r>
      <w:r>
        <w:t xml:space="preserve">   Bantu Knots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Hair</dc:title>
  <dcterms:created xsi:type="dcterms:W3CDTF">2021-10-11T13:09:19Z</dcterms:created>
  <dcterms:modified xsi:type="dcterms:W3CDTF">2021-10-11T13:09:19Z</dcterms:modified>
</cp:coreProperties>
</file>