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Hair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WASH N GO    </w:t>
      </w:r>
      <w:r>
        <w:t xml:space="preserve">   SLIP    </w:t>
      </w:r>
      <w:r>
        <w:t xml:space="preserve">   REGIMEN    </w:t>
      </w:r>
      <w:r>
        <w:t xml:space="preserve">   PRE-POO    </w:t>
      </w:r>
      <w:r>
        <w:t xml:space="preserve">   NO-POO    </w:t>
      </w:r>
      <w:r>
        <w:t xml:space="preserve">   FLUFF    </w:t>
      </w:r>
      <w:r>
        <w:t xml:space="preserve">   FLAT TWIST    </w:t>
      </w:r>
      <w:r>
        <w:t xml:space="preserve">   PROTECTIVE    </w:t>
      </w:r>
      <w:r>
        <w:t xml:space="preserve">   COILS    </w:t>
      </w:r>
      <w:r>
        <w:t xml:space="preserve">   BRAID OUT    </w:t>
      </w:r>
      <w:r>
        <w:t xml:space="preserve">   BIG CHOP    </w:t>
      </w:r>
      <w:r>
        <w:t xml:space="preserve">   DENMAN    </w:t>
      </w:r>
      <w:r>
        <w:t xml:space="preserve">   CURLS    </w:t>
      </w:r>
      <w:r>
        <w:t xml:space="preserve">   KINKS    </w:t>
      </w:r>
      <w:r>
        <w:t xml:space="preserve">   PUFF    </w:t>
      </w:r>
      <w:r>
        <w:t xml:space="preserve">   AFRO    </w:t>
      </w:r>
      <w:r>
        <w:t xml:space="preserve">   COWASH    </w:t>
      </w:r>
      <w:r>
        <w:t xml:space="preserve">   CONDITIONER    </w:t>
      </w:r>
      <w:r>
        <w:t xml:space="preserve">   PROTEIN TREATMENT    </w:t>
      </w:r>
      <w:r>
        <w:t xml:space="preserve">   PRODUCTS    </w:t>
      </w:r>
      <w:r>
        <w:t xml:space="preserve">   BREAKAGE    </w:t>
      </w:r>
      <w:r>
        <w:t xml:space="preserve">   TWOSTRANDTWIST    </w:t>
      </w:r>
      <w:r>
        <w:t xml:space="preserve">   Bantu Knots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Hair Word Search </dc:title>
  <dcterms:created xsi:type="dcterms:W3CDTF">2021-10-11T13:10:04Z</dcterms:created>
  <dcterms:modified xsi:type="dcterms:W3CDTF">2021-10-11T13:10:04Z</dcterms:modified>
</cp:coreProperties>
</file>