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wind    </w:t>
      </w:r>
      <w:r>
        <w:t xml:space="preserve">   Tornado    </w:t>
      </w:r>
      <w:r>
        <w:t xml:space="preserve">   Earthquake    </w:t>
      </w:r>
      <w:r>
        <w:t xml:space="preserve">   Natural Hazard    </w:t>
      </w:r>
      <w:r>
        <w:t xml:space="preserve">   water    </w:t>
      </w:r>
      <w:r>
        <w:t xml:space="preserve">   trees    </w:t>
      </w:r>
      <w:r>
        <w:t xml:space="preserve">   people    </w:t>
      </w:r>
      <w:r>
        <w:t xml:space="preserve">   Science    </w:t>
      </w:r>
      <w:r>
        <w:t xml:space="preserve">   Fires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</dc:title>
  <dcterms:created xsi:type="dcterms:W3CDTF">2021-10-11T13:09:46Z</dcterms:created>
  <dcterms:modified xsi:type="dcterms:W3CDTF">2021-10-11T13:09:46Z</dcterms:modified>
</cp:coreProperties>
</file>