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 storm that can be 600 miles across with winds of at least 74*F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that studies the weather and forecasts what the weather will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Destructive ocean wave caused by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overflow of a large amount of water on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mound of water at a hurricane's center that is usually the most dangerous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blocks of Earth slip past one another creating a shaking of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magma from within the Earth's upper mantle works its way to the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snowstorm with high winds and low visibility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 rotating column of air extending from a thunderstorm to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needs the fire triangle: Oxygen, Fuel, and a Heat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pit in the ground that forms because of erosion or underground water</w:t>
            </w:r>
          </w:p>
        </w:tc>
      </w:tr>
    </w:tbl>
    <w:p>
      <w:pPr>
        <w:pStyle w:val="WordBankSmall"/>
      </w:pPr>
      <w:r>
        <w:t xml:space="preserve">   Blizzard    </w:t>
      </w:r>
      <w:r>
        <w:t xml:space="preserve">   Wildfire    </w:t>
      </w:r>
      <w:r>
        <w:t xml:space="preserve">   Earthquake    </w:t>
      </w:r>
      <w:r>
        <w:t xml:space="preserve">   Tsunami    </w:t>
      </w:r>
      <w:r>
        <w:t xml:space="preserve">   Hurricane    </w:t>
      </w:r>
      <w:r>
        <w:t xml:space="preserve">   Flood    </w:t>
      </w:r>
      <w:r>
        <w:t xml:space="preserve">   Sinkhole    </w:t>
      </w:r>
      <w:r>
        <w:t xml:space="preserve">   StormSurge    </w:t>
      </w:r>
      <w:r>
        <w:t xml:space="preserve">   Tornado    </w:t>
      </w:r>
      <w:r>
        <w:t xml:space="preserve">   Volcano    </w:t>
      </w:r>
      <w:r>
        <w:t xml:space="preserve">   Meteorologist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</dc:title>
  <dcterms:created xsi:type="dcterms:W3CDTF">2021-10-11T13:10:40Z</dcterms:created>
  <dcterms:modified xsi:type="dcterms:W3CDTF">2021-10-11T13:10:40Z</dcterms:modified>
</cp:coreProperties>
</file>