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Delta    </w:t>
      </w:r>
      <w:r>
        <w:t xml:space="preserve">   Oxbow Lake    </w:t>
      </w:r>
      <w:r>
        <w:t xml:space="preserve">   Meander    </w:t>
      </w:r>
      <w:r>
        <w:t xml:space="preserve">   Deposition    </w:t>
      </w:r>
      <w:r>
        <w:t xml:space="preserve">   Erosion    </w:t>
      </w:r>
      <w:r>
        <w:t xml:space="preserve">   Waterfall    </w:t>
      </w:r>
      <w:r>
        <w:t xml:space="preserve">   Confluence    </w:t>
      </w:r>
      <w:r>
        <w:t xml:space="preserve">   Floodplain    </w:t>
      </w:r>
      <w:r>
        <w:t xml:space="preserve">   Long Profile    </w:t>
      </w:r>
      <w:r>
        <w:t xml:space="preserve">   Mouth    </w:t>
      </w:r>
      <w:r>
        <w:t xml:space="preserve">   Source    </w:t>
      </w:r>
      <w:r>
        <w:t xml:space="preserve">   Drainage    </w:t>
      </w:r>
      <w:r>
        <w:t xml:space="preserve">   Response    </w:t>
      </w:r>
      <w:r>
        <w:t xml:space="preserve">   Effect    </w:t>
      </w:r>
      <w:r>
        <w:t xml:space="preserve">   Cause    </w:t>
      </w:r>
      <w:r>
        <w:t xml:space="preserve">   Hydrological Cycle    </w:t>
      </w:r>
      <w:r>
        <w:t xml:space="preserve">   V=Shaped Valley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</dc:title>
  <dcterms:created xsi:type="dcterms:W3CDTF">2021-10-11T13:10:59Z</dcterms:created>
  <dcterms:modified xsi:type="dcterms:W3CDTF">2021-10-11T13:10:59Z</dcterms:modified>
</cp:coreProperties>
</file>