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farming    </w:t>
      </w:r>
      <w:r>
        <w:t xml:space="preserve">   poverty    </w:t>
      </w:r>
      <w:r>
        <w:t xml:space="preserve">   hurricane    </w:t>
      </w:r>
      <w:r>
        <w:t xml:space="preserve">   volcano    </w:t>
      </w:r>
      <w:r>
        <w:t xml:space="preserve">   earthquake    </w:t>
      </w:r>
      <w:r>
        <w:t xml:space="preserve">   flood    </w:t>
      </w:r>
      <w:r>
        <w:t xml:space="preserve">   human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 Intro</dc:title>
  <dcterms:created xsi:type="dcterms:W3CDTF">2021-10-11T13:09:55Z</dcterms:created>
  <dcterms:modified xsi:type="dcterms:W3CDTF">2021-10-11T13:09:55Z</dcterms:modified>
</cp:coreProperties>
</file>