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Hazards and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Rain    </w:t>
      </w:r>
      <w:r>
        <w:t xml:space="preserve">   Heat    </w:t>
      </w:r>
      <w:r>
        <w:t xml:space="preserve">   Weather    </w:t>
      </w:r>
      <w:r>
        <w:t xml:space="preserve">   Water Cycle    </w:t>
      </w:r>
      <w:r>
        <w:t xml:space="preserve">   Mud Slide    </w:t>
      </w:r>
      <w:r>
        <w:t xml:space="preserve">   Housefire    </w:t>
      </w:r>
      <w:r>
        <w:t xml:space="preserve">   Storm    </w:t>
      </w:r>
      <w:r>
        <w:t xml:space="preserve">   Volcano    </w:t>
      </w:r>
      <w:r>
        <w:t xml:space="preserve">   El Nino    </w:t>
      </w:r>
      <w:r>
        <w:t xml:space="preserve">   La Nina    </w:t>
      </w:r>
      <w:r>
        <w:t xml:space="preserve">   Temperature    </w:t>
      </w:r>
      <w:r>
        <w:t xml:space="preserve">   Tornadoes    </w:t>
      </w:r>
      <w:r>
        <w:t xml:space="preserve">   Bushfire    </w:t>
      </w:r>
      <w:r>
        <w:t xml:space="preserve">   Heatwave    </w:t>
      </w:r>
      <w:r>
        <w:t xml:space="preserve">   Tsunami    </w:t>
      </w:r>
      <w:r>
        <w:t xml:space="preserve">   Thunderstorm    </w:t>
      </w:r>
      <w:r>
        <w:t xml:space="preserve">   Drought    </w:t>
      </w:r>
      <w:r>
        <w:t xml:space="preserve">   Cyclone    </w:t>
      </w:r>
      <w:r>
        <w:t xml:space="preserve">   Flood    </w:t>
      </w:r>
      <w:r>
        <w:t xml:space="preserve">   Blizzard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Hazards and Disasters</dc:title>
  <dcterms:created xsi:type="dcterms:W3CDTF">2021-10-11T13:10:49Z</dcterms:created>
  <dcterms:modified xsi:type="dcterms:W3CDTF">2021-10-11T13:10:49Z</dcterms:modified>
</cp:coreProperties>
</file>