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Hazards and the Structure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Solid, middle of the Earth. Up to 5,500 degrees centigrade.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of semi-molten rock called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molten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tectonic plate. Light but thick.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the release of built-up pressure inside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major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tectonic plate. Dense but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tectonic event caused by rising magma forcing its way up through weaknesses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huge wave created when an earthquake or volcano occurs under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 and the Structure of the Earth</dc:title>
  <dcterms:created xsi:type="dcterms:W3CDTF">2021-10-11T13:10:11Z</dcterms:created>
  <dcterms:modified xsi:type="dcterms:W3CDTF">2021-10-11T13:10:11Z</dcterms:modified>
</cp:coreProperties>
</file>