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Hazards in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twist through a great portion of the South and Midwest areas of the 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Earthquakes occur the most?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would you take cover in the case of a tornado?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causes flooding in major rivers in the South and South East areas of the US&gt;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Houses in the hurricane prone areas are built on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Hurricanes endanger the Atlantic and the Gulf of __________ coast.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Earthquakes, wildfires, hurricanes, flood areas, volcanoes, and tornadoes?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typically caused by humans that occur in the west and occasionally happen near Maine and the Great Lakes?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state are the most volcanoes located in the 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average, about _______ hurricane(s) happen in a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Hazards in the United States</dc:title>
  <dcterms:created xsi:type="dcterms:W3CDTF">2021-10-11T13:09:28Z</dcterms:created>
  <dcterms:modified xsi:type="dcterms:W3CDTF">2021-10-11T13:09:28Z</dcterms:modified>
</cp:coreProperties>
</file>