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Herb Crossword </w:t>
      </w:r>
    </w:p>
    <w:p>
      <w:pPr>
        <w:pStyle w:val="Questions"/>
      </w:pPr>
      <w:r>
        <w:t xml:space="preserve">1. ERANDELV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YAPLESR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HTYME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ERRRYPBAS FELA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SHBISCIU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EDR VLOCRE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MNTI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EASOMYRR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NLMEO BMLA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EESTLTN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OEONAGR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TMOREHWORT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ESAG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Herb Crossword </dc:title>
  <dcterms:created xsi:type="dcterms:W3CDTF">2021-10-11T13:11:07Z</dcterms:created>
  <dcterms:modified xsi:type="dcterms:W3CDTF">2021-10-11T13:11:07Z</dcterms:modified>
</cp:coreProperties>
</file>