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Natural History Museum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a large animal. There are lots of me in Ireland. If I am male, I have large antlers. I am located on the ground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a mammal with a long nose and large ears. I'm located on the first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a very large, grey animal with big ears and a very long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a hairy animal with a long tail that lives in hot countries and climbs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black and white fur. I live under the ground and I come out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rocks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structure made of all the bones the body of an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like a horse with black and white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a type of fish. My head and neck look like those of a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your head that is made of bone and protects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small creature with eight long legs. I catch insects in a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activity makes animals look as if they are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a very large animal that looks like a large fish. I breathe air through a hole at the top of my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 bird that has large eyes. I hunt small animals at night.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History Museum Crossword</dc:title>
  <dcterms:created xsi:type="dcterms:W3CDTF">2021-10-11T13:09:42Z</dcterms:created>
  <dcterms:modified xsi:type="dcterms:W3CDTF">2021-10-11T13:09:42Z</dcterms:modified>
</cp:coreProperties>
</file>