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Impacts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SNOWSTORM    </w:t>
      </w:r>
      <w:r>
        <w:t xml:space="preserve">   MAELSTROM    </w:t>
      </w:r>
      <w:r>
        <w:t xml:space="preserve">   STORM    </w:t>
      </w:r>
      <w:r>
        <w:t xml:space="preserve">   TYPHOON    </w:t>
      </w:r>
      <w:r>
        <w:t xml:space="preserve">   HURRICANE    </w:t>
      </w:r>
      <w:r>
        <w:t xml:space="preserve">   TORNADO    </w:t>
      </w:r>
      <w:r>
        <w:t xml:space="preserve">   CYCLONE    </w:t>
      </w:r>
      <w:r>
        <w:t xml:space="preserve">   EARTHQUAKES    </w:t>
      </w:r>
      <w:r>
        <w:t xml:space="preserve">   VOLCANIC ERUPTION    </w:t>
      </w:r>
      <w:r>
        <w:t xml:space="preserve">   BUSHFIRE    </w:t>
      </w:r>
      <w:r>
        <w:t xml:space="preserve">   FLOOD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Impacts </dc:title>
  <dcterms:created xsi:type="dcterms:W3CDTF">2021-10-11T13:09:20Z</dcterms:created>
  <dcterms:modified xsi:type="dcterms:W3CDTF">2021-10-11T13:09:20Z</dcterms:modified>
</cp:coreProperties>
</file>