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Land Resources</w:t>
      </w:r>
    </w:p>
    <w:p>
      <w:pPr>
        <w:pStyle w:val="Questions"/>
      </w:pPr>
      <w:r>
        <w:t xml:space="preserve">1. AURTANL RSSCEERUO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SHTTBAIA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BARONC OEXDIDI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OPSMTCO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IMALENRS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URNFFO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DFOAEROINTETS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CELCAMHI FTIEZRERLI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DDMOSIAN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LOOPTNIUL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LGRNTAUEIO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SOERTER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EGRUAUICLRT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NNGIMI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LOASR EYRNEG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ANDS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TLIS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LACY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AOUTNLPPIO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ICROTNNUTSOC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HNRSEPELI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Land Resources</dc:title>
  <dcterms:created xsi:type="dcterms:W3CDTF">2021-10-11T13:10:29Z</dcterms:created>
  <dcterms:modified xsi:type="dcterms:W3CDTF">2021-10-11T13:10:29Z</dcterms:modified>
</cp:coreProperties>
</file>