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Law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influenced Aquinas?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Aristotle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synderesis rule?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Absolute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telos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deontological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Virtue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NLT absolute or relative?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Eternal Law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primary precepts?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Do good avoid bad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Rule to achieve primary precept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Purpose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Top of hierarchy of laws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Based upon rules and duty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Right intention, bad consequence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Secondary precept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desirable quality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Doctrine of double effect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Law Theory</dc:title>
  <dcterms:created xsi:type="dcterms:W3CDTF">2021-10-11T13:10:23Z</dcterms:created>
  <dcterms:modified xsi:type="dcterms:W3CDTF">2021-10-11T13:10:23Z</dcterms:modified>
</cp:coreProperties>
</file>