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morality    </w:t>
      </w:r>
      <w:r>
        <w:t xml:space="preserve">   dignity    </w:t>
      </w:r>
      <w:r>
        <w:t xml:space="preserve">   help    </w:t>
      </w:r>
      <w:r>
        <w:t xml:space="preserve">   listen    </w:t>
      </w:r>
      <w:r>
        <w:t xml:space="preserve">   evil    </w:t>
      </w:r>
      <w:r>
        <w:t xml:space="preserve">   bad    </w:t>
      </w:r>
      <w:r>
        <w:t xml:space="preserve">   good    </w:t>
      </w:r>
      <w:r>
        <w:t xml:space="preserve">   natural law    </w:t>
      </w:r>
      <w:r>
        <w:t xml:space="preserve">   reason    </w:t>
      </w:r>
      <w:r>
        <w:t xml:space="preserve">   Jesus    </w:t>
      </w:r>
      <w:r>
        <w:t xml:space="preserve">   temptation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</dc:title>
  <dcterms:created xsi:type="dcterms:W3CDTF">2021-10-11T13:10:01Z</dcterms:created>
  <dcterms:modified xsi:type="dcterms:W3CDTF">2021-10-11T13:10:01Z</dcterms:modified>
</cp:coreProperties>
</file>