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research    </w:t>
      </w:r>
      <w:r>
        <w:t xml:space="preserve">   physics    </w:t>
      </w:r>
      <w:r>
        <w:t xml:space="preserve">   systems    </w:t>
      </w:r>
      <w:r>
        <w:t xml:space="preserve">   simple    </w:t>
      </w:r>
      <w:r>
        <w:t xml:space="preserve">   methods    </w:t>
      </w:r>
      <w:r>
        <w:t xml:space="preserve">   tests    </w:t>
      </w:r>
      <w:r>
        <w:t xml:space="preserve">   models    </w:t>
      </w:r>
      <w:r>
        <w:t xml:space="preserve">   boundaries    </w:t>
      </w:r>
      <w:r>
        <w:t xml:space="preserve">   complex    </w:t>
      </w:r>
      <w:r>
        <w:t xml:space="preserve">   analysis    </w:t>
      </w:r>
      <w:r>
        <w:t xml:space="preserve">   mathematics    </w:t>
      </w:r>
      <w:r>
        <w:t xml:space="preserve">   modern science    </w:t>
      </w:r>
      <w:r>
        <w:t xml:space="preserve">   past    </w:t>
      </w:r>
      <w:r>
        <w:t xml:space="preserve">   natural laws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Laws</dc:title>
  <dcterms:created xsi:type="dcterms:W3CDTF">2021-10-11T13:10:56Z</dcterms:created>
  <dcterms:modified xsi:type="dcterms:W3CDTF">2021-10-11T13:10:56Z</dcterms:modified>
</cp:coreProperties>
</file>