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&amp; Manufactured Boards</w:t>
      </w:r>
    </w:p>
    <w:p>
      <w:pPr>
        <w:pStyle w:val="Questions"/>
      </w:pPr>
      <w:r>
        <w:t xml:space="preserve">1. SHA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BECEH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HANMAOGY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AKO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LSBAA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CALHR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NIPE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RSCPUE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DUMMIE TIYESND FOBBDIRAER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YWODLPO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CBHDROIPA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&amp; Manufactured Boards</dc:title>
  <dcterms:created xsi:type="dcterms:W3CDTF">2021-10-11T13:09:05Z</dcterms:created>
  <dcterms:modified xsi:type="dcterms:W3CDTF">2021-10-11T13:09:05Z</dcterms:modified>
</cp:coreProperties>
</file>