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Materials and Loose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bark    </w:t>
      </w:r>
      <w:r>
        <w:t xml:space="preserve">   baskets    </w:t>
      </w:r>
      <w:r>
        <w:t xml:space="preserve">   blocks    </w:t>
      </w:r>
      <w:r>
        <w:t xml:space="preserve">   boxes    </w:t>
      </w:r>
      <w:r>
        <w:t xml:space="preserve">   brushes    </w:t>
      </w:r>
      <w:r>
        <w:t xml:space="preserve">   conkers    </w:t>
      </w:r>
      <w:r>
        <w:t xml:space="preserve">   feathers    </w:t>
      </w:r>
      <w:r>
        <w:t xml:space="preserve">   keys    </w:t>
      </w:r>
      <w:r>
        <w:t xml:space="preserve">   leaves    </w:t>
      </w:r>
      <w:r>
        <w:t xml:space="preserve">   loofahs    </w:t>
      </w:r>
      <w:r>
        <w:t xml:space="preserve">   pans    </w:t>
      </w:r>
      <w:r>
        <w:t xml:space="preserve">   pasta    </w:t>
      </w:r>
      <w:r>
        <w:t xml:space="preserve">   pegs    </w:t>
      </w:r>
      <w:r>
        <w:t xml:space="preserve">   pinecones    </w:t>
      </w:r>
      <w:r>
        <w:t xml:space="preserve">   pots    </w:t>
      </w:r>
      <w:r>
        <w:t xml:space="preserve">   ribbons    </w:t>
      </w:r>
      <w:r>
        <w:t xml:space="preserve">   rice    </w:t>
      </w:r>
      <w:r>
        <w:t xml:space="preserve">   rope    </w:t>
      </w:r>
      <w:r>
        <w:t xml:space="preserve">   sacks    </w:t>
      </w:r>
      <w:r>
        <w:t xml:space="preserve">   sand    </w:t>
      </w:r>
      <w:r>
        <w:t xml:space="preserve">   shells    </w:t>
      </w:r>
      <w:r>
        <w:t xml:space="preserve">   sponges    </w:t>
      </w:r>
      <w:r>
        <w:t xml:space="preserve">   sticks    </w:t>
      </w:r>
      <w:r>
        <w:t xml:space="preserve">   washers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Materials and Loose Parts</dc:title>
  <dcterms:created xsi:type="dcterms:W3CDTF">2021-10-11T13:11:04Z</dcterms:created>
  <dcterms:modified xsi:type="dcterms:W3CDTF">2021-10-11T13:11:04Z</dcterms:modified>
</cp:coreProperties>
</file>