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whole numbers are ______________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go one after the other are in _______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5678, the 5 is in the ___________ column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 more than 2 factors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has 2 and only 2 factors is a ______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3,6,9,12....... are _________________of 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means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means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divides into another number evenly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dividies into another number evenly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divisible by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is not divisible by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Numbers</dc:title>
  <dcterms:created xsi:type="dcterms:W3CDTF">2021-10-11T13:10:18Z</dcterms:created>
  <dcterms:modified xsi:type="dcterms:W3CDTF">2021-10-11T13:10:18Z</dcterms:modified>
</cp:coreProperties>
</file>