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Ohlone Identities - Group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were worn on Ohlone headdresses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were used as Ohlone currency/trade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comes in many colors, people often judged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was worn as jewelry, maybe named after the Ohlone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grows on peoples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across the waist, only thing Ohlone wore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were carried across Ohlone peoples heads to carry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were worn on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was the most common eye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was often used as face 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Ohlone Identities - Group 2</dc:title>
  <dcterms:created xsi:type="dcterms:W3CDTF">2021-10-11T13:10:20Z</dcterms:created>
  <dcterms:modified xsi:type="dcterms:W3CDTF">2021-10-11T13:10:20Z</dcterms:modified>
</cp:coreProperties>
</file>