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Purifiers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Leafy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that used fungi to clean polllution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biology or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Upper layer of earth in which plants grow (dirt)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system or habitat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removes contaminating particles from the air, water, 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planet from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Molluscs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Underwater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Sushi wrapper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Nitrogen + Oxygen + Carbon Dioxide + 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Purifiers</dc:title>
  <dcterms:created xsi:type="dcterms:W3CDTF">2021-10-11T13:10:45Z</dcterms:created>
  <dcterms:modified xsi:type="dcterms:W3CDTF">2021-10-11T13:10:45Z</dcterms:modified>
</cp:coreProperties>
</file>