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Natural Resources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air    </w:t>
      </w:r>
      <w:r>
        <w:t xml:space="preserve">   nuclearenergy    </w:t>
      </w:r>
      <w:r>
        <w:t xml:space="preserve">   windenergy    </w:t>
      </w:r>
      <w:r>
        <w:t xml:space="preserve">   solarenergy    </w:t>
      </w:r>
      <w:r>
        <w:t xml:space="preserve">   water    </w:t>
      </w:r>
      <w:r>
        <w:t xml:space="preserve">   reusable    </w:t>
      </w:r>
      <w:r>
        <w:t xml:space="preserve">   reuse    </w:t>
      </w:r>
      <w:r>
        <w:t xml:space="preserve">   recycle    </w:t>
      </w:r>
      <w:r>
        <w:t xml:space="preserve">   soil    </w:t>
      </w:r>
      <w:r>
        <w:t xml:space="preserve">   gold    </w:t>
      </w:r>
      <w:r>
        <w:t xml:space="preserve">   paper    </w:t>
      </w:r>
      <w:r>
        <w:t xml:space="preserve">   plants    </w:t>
      </w:r>
      <w:r>
        <w:t xml:space="preserve">   animals    </w:t>
      </w:r>
      <w:r>
        <w:t xml:space="preserve">   plastic    </w:t>
      </w:r>
      <w:r>
        <w:t xml:space="preserve">   minerals    </w:t>
      </w:r>
      <w:r>
        <w:t xml:space="preserve">   naturalgas    </w:t>
      </w:r>
      <w:r>
        <w:t xml:space="preserve">   coal    </w:t>
      </w:r>
      <w:r>
        <w:t xml:space="preserve">   oil    </w:t>
      </w:r>
      <w:r>
        <w:t xml:space="preserve">   wood    </w:t>
      </w:r>
      <w:r>
        <w:t xml:space="preserve">   renewable    </w:t>
      </w:r>
      <w:r>
        <w:t xml:space="preserve">   Nonrenewable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Resources</dc:title>
  <dcterms:created xsi:type="dcterms:W3CDTF">2021-10-11T13:11:35Z</dcterms:created>
  <dcterms:modified xsi:type="dcterms:W3CDTF">2021-10-11T13:11:35Z</dcterms:modified>
</cp:coreProperties>
</file>