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Wind Energy    </w:t>
      </w:r>
      <w:r>
        <w:t xml:space="preserve">   Hydroelectric Energy    </w:t>
      </w:r>
      <w:r>
        <w:t xml:space="preserve">   Fossil Fuels    </w:t>
      </w:r>
      <w:r>
        <w:t xml:space="preserve">   Solar Power    </w:t>
      </w:r>
      <w:r>
        <w:t xml:space="preserve">   Minerals    </w:t>
      </w:r>
      <w:r>
        <w:t xml:space="preserve">   Electricity    </w:t>
      </w:r>
      <w:r>
        <w:t xml:space="preserve">   Sun    </w:t>
      </w:r>
      <w:r>
        <w:t xml:space="preserve">   Water    </w:t>
      </w:r>
      <w:r>
        <w:t xml:space="preserve">   Plants    </w:t>
      </w:r>
      <w:r>
        <w:t xml:space="preserve">   Pollution    </w:t>
      </w:r>
      <w:r>
        <w:t xml:space="preserve">   Animals    </w:t>
      </w:r>
      <w:r>
        <w:t xml:space="preserve">   Environment    </w:t>
      </w:r>
      <w:r>
        <w:t xml:space="preserve">   Renewable    </w:t>
      </w:r>
      <w:r>
        <w:t xml:space="preserve">   Natural Resources    </w:t>
      </w:r>
      <w:r>
        <w:t xml:space="preserve">   Biosphere    </w:t>
      </w:r>
      <w:r>
        <w:t xml:space="preserve">   Atmosphere    </w:t>
      </w:r>
      <w:r>
        <w:t xml:space="preserve">   Hydrosphere    </w:t>
      </w:r>
      <w:r>
        <w:t xml:space="preserve">   Lithosphere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2021-10-11T13:11:04Z</dcterms:created>
  <dcterms:modified xsi:type="dcterms:W3CDTF">2021-10-11T13:11:04Z</dcterms:modified>
</cp:coreProperties>
</file>