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p>
      <w:pPr>
        <w:pStyle w:val="Questions"/>
      </w:pPr>
      <w:r>
        <w:t xml:space="preserve">1. TARLANU SORUESCER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RTWAE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ASNTLP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MNIALAS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RCSOK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SRNELIAM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EUDCR LIO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SFSILO EFSUL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SITLNGUH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LRTUNAA SAG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EEMAGHLORT GRYNEE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2021-10-11T13:11:40Z</dcterms:created>
  <dcterms:modified xsi:type="dcterms:W3CDTF">2021-10-11T13:11:40Z</dcterms:modified>
</cp:coreProperties>
</file>