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wool    </w:t>
      </w:r>
      <w:r>
        <w:t xml:space="preserve">   earth    </w:t>
      </w:r>
      <w:r>
        <w:t xml:space="preserve">   disaster    </w:t>
      </w:r>
      <w:r>
        <w:t xml:space="preserve">   interrelationships    </w:t>
      </w:r>
      <w:r>
        <w:t xml:space="preserve">   ore    </w:t>
      </w:r>
      <w:r>
        <w:t xml:space="preserve">   solar energy    </w:t>
      </w:r>
      <w:r>
        <w:t xml:space="preserve">   agriculture    </w:t>
      </w:r>
      <w:r>
        <w:t xml:space="preserve">   plants    </w:t>
      </w:r>
      <w:r>
        <w:t xml:space="preserve">   soil    </w:t>
      </w:r>
      <w:r>
        <w:t xml:space="preserve">   platinum    </w:t>
      </w:r>
      <w:r>
        <w:t xml:space="preserve">   mercury    </w:t>
      </w:r>
      <w:r>
        <w:t xml:space="preserve">   iron    </w:t>
      </w:r>
      <w:r>
        <w:t xml:space="preserve">   copper    </w:t>
      </w:r>
      <w:r>
        <w:t xml:space="preserve">   gold    </w:t>
      </w:r>
      <w:r>
        <w:t xml:space="preserve">   flow    </w:t>
      </w:r>
      <w:r>
        <w:t xml:space="preserve">   chickens    </w:t>
      </w:r>
      <w:r>
        <w:t xml:space="preserve">   pigs    </w:t>
      </w:r>
      <w:r>
        <w:t xml:space="preserve">   cows    </w:t>
      </w:r>
      <w:r>
        <w:t xml:space="preserve">   coal    </w:t>
      </w:r>
      <w:r>
        <w:t xml:space="preserve">   oil    </w:t>
      </w:r>
      <w:r>
        <w:t xml:space="preserve">   water    </w:t>
      </w:r>
      <w:r>
        <w:t xml:space="preserve">   trees    </w:t>
      </w:r>
      <w:r>
        <w:t xml:space="preserve">   resource    </w:t>
      </w:r>
      <w:r>
        <w:t xml:space="preserve">   non-renewable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2021-10-11T13:09:57Z</dcterms:created>
  <dcterms:modified xsi:type="dcterms:W3CDTF">2021-10-11T13:09:57Z</dcterms:modified>
</cp:coreProperties>
</file>