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Natural gas    </w:t>
      </w:r>
      <w:r>
        <w:t xml:space="preserve">   oil    </w:t>
      </w:r>
      <w:r>
        <w:t xml:space="preserve">   solar panel    </w:t>
      </w:r>
      <w:r>
        <w:t xml:space="preserve">   pig    </w:t>
      </w:r>
      <w:r>
        <w:t xml:space="preserve">   chicken    </w:t>
      </w:r>
      <w:r>
        <w:t xml:space="preserve">   cow    </w:t>
      </w:r>
      <w:r>
        <w:t xml:space="preserve">   gem    </w:t>
      </w:r>
      <w:r>
        <w:t xml:space="preserve">   rocks    </w:t>
      </w:r>
      <w:r>
        <w:t xml:space="preserve">   coal    </w:t>
      </w:r>
      <w:r>
        <w:t xml:space="preserve">   sun    </w:t>
      </w:r>
      <w:r>
        <w:t xml:space="preserve">   wind    </w:t>
      </w:r>
      <w:r>
        <w:t xml:space="preserve">   water    </w:t>
      </w:r>
      <w:r>
        <w:t xml:space="preserve">   fossil fuel    </w:t>
      </w:r>
      <w:r>
        <w:t xml:space="preserve">   renewable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2021-10-11T13:11:24Z</dcterms:created>
  <dcterms:modified xsi:type="dcterms:W3CDTF">2021-10-11T13:11:24Z</dcterms:modified>
</cp:coreProperties>
</file>