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Natural Resources</w:t>
      </w:r>
    </w:p>
    <w:p>
      <w:pPr>
        <w:pStyle w:val="Questions"/>
      </w:pPr>
      <w:r>
        <w:t xml:space="preserve">1. SASBIMO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LCUEANR RENEYG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AORNCSTNOVIE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IEVLATTNARE ENGYRE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CYERECL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CHEROCLIEYTRD NYREGE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7. WEEANBELR EOSRCEUR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ALRTNUA AGS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SSLFIO UFLE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ELOWNEEARNNB CEUEORSR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11. HTGELREMAO YENERG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AOSRL EEGYNR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Resources</dc:title>
  <dcterms:created xsi:type="dcterms:W3CDTF">2021-10-11T13:11:42Z</dcterms:created>
  <dcterms:modified xsi:type="dcterms:W3CDTF">2021-10-11T13:11:42Z</dcterms:modified>
</cp:coreProperties>
</file>