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where all the water above and below ground flows to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ribbon-like waterways that usually flow toward an ocean, lake, bay, or other river.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and animals that live naturally in their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inland body of water.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neither plant nor animals, and they are the substances that make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that contains something useful, like iron, copper,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Pockets or holes deep underground that are filled with water that has seeped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Acres of trees planted and managed by people who cut and replant as needed to provide a renewable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cannot be replaced, or they take a very long time 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and animals that we raise for food, pleasure, and the products they produce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are found in nature that can be used by people to satisfy life's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man-made lake where water is collected and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replaced in short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that lose their leaves seasonally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2021-10-11T13:09:23Z</dcterms:created>
  <dcterms:modified xsi:type="dcterms:W3CDTF">2021-10-11T13:09:23Z</dcterms:modified>
</cp:coreProperties>
</file>