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Natural Resources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Energy source available in limited quantities and can be completely used up.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power in the form of electrical energy produced by moving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Device that converts mechanical energy to electrical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Energy sources that will not run out.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Renewable source that is a byproduct of trees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source can not be replaced after use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Electrical power created from biological materials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Heat energy created within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fastes growing source of electrical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Product produced in class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Source that can be replaced naturally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Energy from the sun's heat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Non-renewable source used in vehicles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Machine that converts moving energy to mechanical power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Natural Resources</dc:title>
  <dcterms:created xsi:type="dcterms:W3CDTF">2021-10-11T13:11:47Z</dcterms:created>
  <dcterms:modified xsi:type="dcterms:W3CDTF">2021-10-11T13:11:47Z</dcterms:modified>
</cp:coreProperties>
</file>