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environmental    </w:t>
      </w:r>
      <w:r>
        <w:t xml:space="preserve">   economic    </w:t>
      </w:r>
      <w:r>
        <w:t xml:space="preserve">   nitrogen    </w:t>
      </w:r>
      <w:r>
        <w:t xml:space="preserve">   oxygen    </w:t>
      </w:r>
      <w:r>
        <w:t xml:space="preserve">   recycling    </w:t>
      </w:r>
      <w:r>
        <w:t xml:space="preserve">   conservation    </w:t>
      </w:r>
      <w:r>
        <w:t xml:space="preserve">   pollution    </w:t>
      </w:r>
      <w:r>
        <w:t xml:space="preserve">   plants    </w:t>
      </w:r>
      <w:r>
        <w:t xml:space="preserve">   wind    </w:t>
      </w:r>
      <w:r>
        <w:t xml:space="preserve">   gasoline    </w:t>
      </w:r>
      <w:r>
        <w:t xml:space="preserve">   wildlife    </w:t>
      </w:r>
      <w:r>
        <w:t xml:space="preserve">   rocks    </w:t>
      </w:r>
      <w:r>
        <w:t xml:space="preserve">   minerals    </w:t>
      </w:r>
      <w:r>
        <w:t xml:space="preserve">   forests    </w:t>
      </w:r>
      <w:r>
        <w:t xml:space="preserve">   natural gas    </w:t>
      </w:r>
      <w:r>
        <w:t xml:space="preserve">   nonrenewable    </w:t>
      </w:r>
      <w:r>
        <w:t xml:space="preserve">   renewable    </w:t>
      </w:r>
      <w:r>
        <w:t xml:space="preserve">   petroleum    </w:t>
      </w:r>
      <w:r>
        <w:t xml:space="preserve">   Natural Resource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</dc:title>
  <dcterms:created xsi:type="dcterms:W3CDTF">2021-10-11T13:10:02Z</dcterms:created>
  <dcterms:modified xsi:type="dcterms:W3CDTF">2021-10-11T13:10:02Z</dcterms:modified>
</cp:coreProperties>
</file>