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soil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prevents overpopulation, disease, and  malnutrition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researchs habitat and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soil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works for agency to control wildlife - wildlife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potable water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land classes, class 7 is ______ sloping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bacteria to clean an oil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species - tells you if area is 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classifies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scientifically manages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biodiesel is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watershed si the large area where water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2021-10-11T13:09:32Z</dcterms:created>
  <dcterms:modified xsi:type="dcterms:W3CDTF">2021-10-11T13:09:32Z</dcterms:modified>
</cp:coreProperties>
</file>