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reptiles    </w:t>
      </w:r>
      <w:r>
        <w:t xml:space="preserve">   insects    </w:t>
      </w:r>
      <w:r>
        <w:t xml:space="preserve">   honey    </w:t>
      </w:r>
      <w:r>
        <w:t xml:space="preserve">   sap    </w:t>
      </w:r>
      <w:r>
        <w:t xml:space="preserve">   stones    </w:t>
      </w:r>
      <w:r>
        <w:t xml:space="preserve">   ponds    </w:t>
      </w:r>
      <w:r>
        <w:t xml:space="preserve">   coal    </w:t>
      </w:r>
      <w:r>
        <w:t xml:space="preserve">   iron    </w:t>
      </w:r>
      <w:r>
        <w:t xml:space="preserve">   wood    </w:t>
      </w:r>
      <w:r>
        <w:t xml:space="preserve">   bark    </w:t>
      </w:r>
      <w:r>
        <w:t xml:space="preserve">   gas    </w:t>
      </w:r>
      <w:r>
        <w:t xml:space="preserve">   oil    </w:t>
      </w:r>
      <w:r>
        <w:t xml:space="preserve">   leaves    </w:t>
      </w:r>
      <w:r>
        <w:t xml:space="preserve">   mud    </w:t>
      </w:r>
      <w:r>
        <w:t xml:space="preserve">   dirt    </w:t>
      </w:r>
      <w:r>
        <w:t xml:space="preserve">   soil    </w:t>
      </w:r>
      <w:r>
        <w:t xml:space="preserve">   coral    </w:t>
      </w:r>
      <w:r>
        <w:t xml:space="preserve">   wind    </w:t>
      </w:r>
      <w:r>
        <w:t xml:space="preserve">   waves    </w:t>
      </w:r>
      <w:r>
        <w:t xml:space="preserve">   sunlight    </w:t>
      </w:r>
      <w:r>
        <w:t xml:space="preserve">   oceans    </w:t>
      </w:r>
      <w:r>
        <w:t xml:space="preserve">   valleys    </w:t>
      </w:r>
      <w:r>
        <w:t xml:space="preserve">   lakes    </w:t>
      </w:r>
      <w:r>
        <w:t xml:space="preserve">   rivers    </w:t>
      </w:r>
      <w:r>
        <w:t xml:space="preserve">   rocks    </w:t>
      </w:r>
      <w:r>
        <w:t xml:space="preserve">   gems    </w:t>
      </w:r>
      <w:r>
        <w:t xml:space="preserve">   crystals    </w:t>
      </w:r>
      <w:r>
        <w:t xml:space="preserve">   snow    </w:t>
      </w:r>
      <w:r>
        <w:t xml:space="preserve">   clouds    </w:t>
      </w:r>
      <w:r>
        <w:t xml:space="preserve">   grass    </w:t>
      </w:r>
      <w:r>
        <w:t xml:space="preserve">   air    </w:t>
      </w:r>
      <w:r>
        <w:t xml:space="preserve">   volcano    </w:t>
      </w:r>
      <w:r>
        <w:t xml:space="preserve">   animals    </w:t>
      </w:r>
      <w:r>
        <w:t xml:space="preserve">   plants    </w:t>
      </w:r>
      <w:r>
        <w:t xml:space="preserve">   trees    </w:t>
      </w:r>
      <w:r>
        <w:t xml:space="preserve">   berries    </w:t>
      </w:r>
      <w:r>
        <w:t xml:space="preserve">   lava    </w:t>
      </w:r>
      <w:r>
        <w:t xml:space="preserve">   mountains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2021-10-11T13:10:18Z</dcterms:created>
  <dcterms:modified xsi:type="dcterms:W3CDTF">2021-10-11T13:10:18Z</dcterms:modified>
</cp:coreProperties>
</file>