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p>
      <w:pPr>
        <w:pStyle w:val="Questions"/>
      </w:pPr>
      <w:r>
        <w:t xml:space="preserve">1. RAI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EAEEWNLRB ESRUEROC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ARUNTE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OBNNWANEELER EESUORCR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NGYCRLICE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USERE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DEERCU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MOLUTEPRE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ILASNMA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APSLNT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ESTER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INLLOPTUO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RSNDFITTEOOAE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ATRWE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WETAS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VESA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2021-10-11T13:10:22Z</dcterms:created>
  <dcterms:modified xsi:type="dcterms:W3CDTF">2021-10-11T13:10:22Z</dcterms:modified>
</cp:coreProperties>
</file>