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 that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documentary about the journey Josh Tickell took to find alternative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that are in their natural state and must be changed to be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used fossil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diesel fuel made from vegetable oils, animal fats, or recycled restaurant greases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created by dams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recycled through our environment to be used again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the heat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useful material found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matter like, wood, vegetable oil, etc, used as a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Nonrenewable resources, created from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turns turbines with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resource that can be replaced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</dc:title>
  <dcterms:created xsi:type="dcterms:W3CDTF">2021-10-11T13:10:29Z</dcterms:created>
  <dcterms:modified xsi:type="dcterms:W3CDTF">2021-10-11T13:10:29Z</dcterms:modified>
</cp:coreProperties>
</file>