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gasoline    </w:t>
      </w:r>
      <w:r>
        <w:t xml:space="preserve">   coal    </w:t>
      </w:r>
      <w:r>
        <w:t xml:space="preserve">   conserve    </w:t>
      </w:r>
      <w:r>
        <w:t xml:space="preserve">   diamonds    </w:t>
      </w:r>
      <w:r>
        <w:t xml:space="preserve">   fossilfuel    </w:t>
      </w:r>
      <w:r>
        <w:t xml:space="preserve">   minerals    </w:t>
      </w:r>
      <w:r>
        <w:t xml:space="preserve">   naturalgas    </w:t>
      </w:r>
      <w:r>
        <w:t xml:space="preserve">   naturalresource    </w:t>
      </w:r>
      <w:r>
        <w:t xml:space="preserve">   nonrenewable    </w:t>
      </w:r>
      <w:r>
        <w:t xml:space="preserve">   oil    </w:t>
      </w:r>
      <w:r>
        <w:t xml:space="preserve">   plants    </w:t>
      </w:r>
      <w:r>
        <w:t xml:space="preserve">   pollution    </w:t>
      </w:r>
      <w:r>
        <w:t xml:space="preserve">   recycle    </w:t>
      </w:r>
      <w:r>
        <w:t xml:space="preserve">   renewable    </w:t>
      </w:r>
      <w:r>
        <w:t xml:space="preserve">   solarpower    </w:t>
      </w:r>
      <w:r>
        <w:t xml:space="preserve">   sunlight    </w:t>
      </w:r>
      <w:r>
        <w:t xml:space="preserve">   water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2021-10-11T13:10:34Z</dcterms:created>
  <dcterms:modified xsi:type="dcterms:W3CDTF">2021-10-11T13:10:34Z</dcterms:modified>
</cp:coreProperties>
</file>