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Natural Resources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as solar, wind, or nuclear energy that can replace traditional fossil fuel sources, such as coal, oil, and natural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Inexhaustible energy resource that used hot magma or hot, dry rocks from below Earth's surface to generate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Careful use of resources to reduce damage to the environment though such methods as composting and recycling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Fossil fuel formed from marine organisms that is often found in tilted or folded rock layers and is used for cooking and heating.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Nonrenewable energy resource, such as oil and coal, formed over millions of years from the remains of dead plants and other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 energy source that is based on atomic fission.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from the Sun that is clean, inexhaustible, and can be transformed into electricity by solar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natural resource that cannot be replaced or that can be replaced only over thousands or millions of years.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resource that remains in constant supply and will not run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material made naturally that is used by humans or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Electricity produced by water-power using large dams in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resource that can be used and replaced over a relatively short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Renewable energy derived from burning organic materials such as wood and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Conservation method in which old materials are processed to make new ones.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 Crossword Puzzle </dc:title>
  <dcterms:created xsi:type="dcterms:W3CDTF">2021-10-11T13:10:07Z</dcterms:created>
  <dcterms:modified xsi:type="dcterms:W3CDTF">2021-10-11T13:10:07Z</dcterms:modified>
</cp:coreProperties>
</file>