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Lesson 1.1 and 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Survey    </w:t>
      </w:r>
      <w:r>
        <w:t xml:space="preserve">   Viewpoint    </w:t>
      </w:r>
      <w:r>
        <w:t xml:space="preserve">   Sustainable    </w:t>
      </w:r>
      <w:r>
        <w:t xml:space="preserve">   Research    </w:t>
      </w:r>
      <w:r>
        <w:t xml:space="preserve">   Preservation    </w:t>
      </w:r>
      <w:r>
        <w:t xml:space="preserve">   Perceptions    </w:t>
      </w:r>
      <w:r>
        <w:t xml:space="preserve">   Opinion    </w:t>
      </w:r>
      <w:r>
        <w:t xml:space="preserve">   Observation    </w:t>
      </w:r>
      <w:r>
        <w:t xml:space="preserve">   Natural resources    </w:t>
      </w:r>
      <w:r>
        <w:t xml:space="preserve">   Journal    </w:t>
      </w:r>
      <w:r>
        <w:t xml:space="preserve">   Exploitation    </w:t>
      </w:r>
      <w:r>
        <w:t xml:space="preserve">   Ecology    </w:t>
      </w:r>
      <w:r>
        <w:t xml:space="preserve">   Documentation    </w:t>
      </w:r>
      <w:r>
        <w:t xml:space="preserve">   Conservation    </w:t>
      </w:r>
      <w:r>
        <w:t xml:space="preserve">   Tundra    </w:t>
      </w:r>
      <w:r>
        <w:t xml:space="preserve">   Tropical rainforest    </w:t>
      </w:r>
      <w:r>
        <w:t xml:space="preserve">   Temperate forest    </w:t>
      </w:r>
      <w:r>
        <w:t xml:space="preserve">   Taiga    </w:t>
      </w:r>
      <w:r>
        <w:t xml:space="preserve">   Species shift    </w:t>
      </w:r>
      <w:r>
        <w:t xml:space="preserve">   Species    </w:t>
      </w:r>
      <w:r>
        <w:t xml:space="preserve">   Population    </w:t>
      </w:r>
      <w:r>
        <w:t xml:space="preserve">   Observe    </w:t>
      </w:r>
      <w:r>
        <w:t xml:space="preserve">   Habitat    </w:t>
      </w:r>
      <w:r>
        <w:t xml:space="preserve">   Grassland    </w:t>
      </w:r>
      <w:r>
        <w:t xml:space="preserve">   Forest    </w:t>
      </w:r>
      <w:r>
        <w:t xml:space="preserve">   Flora    </w:t>
      </w:r>
      <w:r>
        <w:t xml:space="preserve">   Field notes    </w:t>
      </w:r>
      <w:r>
        <w:t xml:space="preserve">   Fauna    </w:t>
      </w:r>
      <w:r>
        <w:t xml:space="preserve">   Element    </w:t>
      </w:r>
      <w:r>
        <w:t xml:space="preserve">   Ecosystem    </w:t>
      </w:r>
      <w:r>
        <w:t xml:space="preserve">   Desert    </w:t>
      </w:r>
      <w:r>
        <w:t xml:space="preserve">   Decision making    </w:t>
      </w:r>
      <w:r>
        <w:t xml:space="preserve">   Deciduous    </w:t>
      </w:r>
      <w:r>
        <w:t xml:space="preserve">   Community    </w:t>
      </w:r>
      <w:r>
        <w:t xml:space="preserve">   Biotic factors    </w:t>
      </w:r>
      <w:r>
        <w:t xml:space="preserve">   Biotic community    </w:t>
      </w:r>
      <w:r>
        <w:t xml:space="preserve">   Biotic    </w:t>
      </w:r>
      <w:r>
        <w:t xml:space="preserve">   Biosphere    </w:t>
      </w:r>
      <w:r>
        <w:t xml:space="preserve">   Biome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Lesson 1.1 and 1.2</dc:title>
  <dcterms:created xsi:type="dcterms:W3CDTF">2021-10-11T13:10:00Z</dcterms:created>
  <dcterms:modified xsi:type="dcterms:W3CDTF">2021-10-11T13:10:00Z</dcterms:modified>
</cp:coreProperties>
</file>