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Pollutants that include sediments, organic material, and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Pollutants including  bleach, salts, and pesticides.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considered harmless until trapped underneath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concept of ________ is capturing energy from the sun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layer protects the earth from harmful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Pollutants fill the atmosphere, trapping warming radiation in the lower levels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introduction of a substance that has harmful effects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protected by laws to protect them from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or plant based product used to generate a fuel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rotary engine used to generate power from wind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wise use or careful management of something (ex: the environment).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raw material sustaining life and human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Corn, soybeans, and some grassy plants are converted into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land funded by government collected taxpayer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relied upon to fill a specific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Pollutants that include unbalanced elements like cesium, plutonium, uranium, and chromium.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resources can be replaced after being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of coal and oil that is being replaced by alternative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resources cannot be replaced or reproduced within our lifetime after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Dams block energy produced by water to generate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of air pollution, caused by emissions being trapped in the atmosphere and returning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Pollutants that include bacteria, parasites, protozoan,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that renders a natural resource harmful or unsuitable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created by harnessing the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Vocabulary</dc:title>
  <dcterms:created xsi:type="dcterms:W3CDTF">2021-10-11T13:10:35Z</dcterms:created>
  <dcterms:modified xsi:type="dcterms:W3CDTF">2021-10-11T13:10:35Z</dcterms:modified>
</cp:coreProperties>
</file>