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plants    </w:t>
      </w:r>
      <w:r>
        <w:t xml:space="preserve">   minerals    </w:t>
      </w:r>
      <w:r>
        <w:t xml:space="preserve">   oxygen    </w:t>
      </w:r>
      <w:r>
        <w:t xml:space="preserve">   fuel    </w:t>
      </w:r>
      <w:r>
        <w:t xml:space="preserve">   animals    </w:t>
      </w:r>
      <w:r>
        <w:t xml:space="preserve">   sunlight    </w:t>
      </w:r>
      <w:r>
        <w:t xml:space="preserve">   humans    </w:t>
      </w:r>
      <w:r>
        <w:t xml:space="preserve">   environment    </w:t>
      </w:r>
      <w:r>
        <w:t xml:space="preserve">   nature    </w:t>
      </w:r>
      <w:r>
        <w:t xml:space="preserve">   water    </w:t>
      </w:r>
      <w:r>
        <w:t xml:space="preserve">   air    </w:t>
      </w:r>
      <w:r>
        <w:t xml:space="preserve">   population    </w:t>
      </w:r>
      <w:r>
        <w:t xml:space="preserve">   earth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Word Search</dc:title>
  <dcterms:created xsi:type="dcterms:W3CDTF">2021-10-11T13:10:20Z</dcterms:created>
  <dcterms:modified xsi:type="dcterms:W3CDTF">2021-10-11T13:10:20Z</dcterms:modified>
</cp:coreProperties>
</file>