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Resources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Vale    </w:t>
      </w:r>
      <w:r>
        <w:t xml:space="preserve">   Flux    </w:t>
      </w:r>
      <w:r>
        <w:t xml:space="preserve">   Forest    </w:t>
      </w:r>
      <w:r>
        <w:t xml:space="preserve">   Manitoba    </w:t>
      </w:r>
      <w:r>
        <w:t xml:space="preserve">   Canada    </w:t>
      </w:r>
      <w:r>
        <w:t xml:space="preserve">   Selective Logging    </w:t>
      </w:r>
      <w:r>
        <w:t xml:space="preserve">   Mining    </w:t>
      </w:r>
      <w:r>
        <w:t xml:space="preserve">   Birchtree Mine    </w:t>
      </w:r>
      <w:r>
        <w:t xml:space="preserve">   Clear Cutting    </w:t>
      </w:r>
      <w:r>
        <w:t xml:space="preserve">   Slag    </w:t>
      </w:r>
      <w:r>
        <w:t xml:space="preserve">   Oil    </w:t>
      </w:r>
      <w:r>
        <w:t xml:space="preserve">   Natural Gas    </w:t>
      </w:r>
      <w:r>
        <w:t xml:space="preserve">   Alternative Energy    </w:t>
      </w:r>
      <w:r>
        <w:t xml:space="preserve">   Nickel    </w:t>
      </w:r>
      <w:r>
        <w:t xml:space="preserve">   Shelterwood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Word Search</dc:title>
  <dcterms:created xsi:type="dcterms:W3CDTF">2021-10-11T13:10:27Z</dcterms:created>
  <dcterms:modified xsi:type="dcterms:W3CDTF">2021-10-11T13:10:27Z</dcterms:modified>
</cp:coreProperties>
</file>