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important renewable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 and oil are ____________ because they were made from organisms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resources can be found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what you need as efficiently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run machines, heat and cool homes, and help grow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Resource exist in limited amounts or are usedfaster than they can be replaced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found in nature that all living things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 or using materials again instead of treating them as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Resources can be replaced as soon as they are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_____% of of Earth's water is drinkable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2021-10-11T13:10:54Z</dcterms:created>
  <dcterms:modified xsi:type="dcterms:W3CDTF">2021-10-11T13:10:54Z</dcterms:modified>
</cp:coreProperties>
</file>