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coal    </w:t>
      </w:r>
      <w:r>
        <w:t xml:space="preserve">   dams    </w:t>
      </w:r>
      <w:r>
        <w:t xml:space="preserve">   gone    </w:t>
      </w:r>
      <w:r>
        <w:t xml:space="preserve">   dig    </w:t>
      </w:r>
      <w:r>
        <w:t xml:space="preserve">   gas    </w:t>
      </w:r>
      <w:r>
        <w:t xml:space="preserve">   mountains    </w:t>
      </w:r>
      <w:r>
        <w:t xml:space="preserve">   solar panel    </w:t>
      </w:r>
      <w:r>
        <w:t xml:space="preserve">   sun    </w:t>
      </w:r>
      <w:r>
        <w:t xml:space="preserve">   air    </w:t>
      </w:r>
      <w:r>
        <w:t xml:space="preserve">   nonrenewable    </w:t>
      </w:r>
      <w:r>
        <w:t xml:space="preserve">   renewable    </w:t>
      </w:r>
      <w:r>
        <w:t xml:space="preserve">   earth    </w:t>
      </w:r>
      <w:r>
        <w:t xml:space="preserve">   tree    </w:t>
      </w:r>
      <w:r>
        <w:t xml:space="preserve">   town    </w:t>
      </w:r>
      <w:r>
        <w:t xml:space="preserve">   electricity    </w:t>
      </w:r>
      <w:r>
        <w:t xml:space="preserve">   river    </w:t>
      </w:r>
      <w:r>
        <w:t xml:space="preserve">   oil    </w:t>
      </w:r>
      <w:r>
        <w:t xml:space="preserve">   environmental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2021-10-11T13:10:57Z</dcterms:created>
  <dcterms:modified xsi:type="dcterms:W3CDTF">2021-10-11T13:10:57Z</dcterms:modified>
</cp:coreProperties>
</file>