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wearing away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wise use of natural resources to prevent resources from being used up; to maintain the balance of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comes from nature and is used by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release of materials into the environment, usually causing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reprocess a waste material for use in a new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resource that can be replaced at about the same rate as it is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in danger of becoming extinct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resource that is being used faster than it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are likely to become endangered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once-living species that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removal of materials such as rock and soil by wearing them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variety of living things in an environment; the healthy ecosystem that different groups of species create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2021-10-11T13:11:12Z</dcterms:created>
  <dcterms:modified xsi:type="dcterms:W3CDTF">2021-10-11T13:11:12Z</dcterms:modified>
</cp:coreProperties>
</file>