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Natural Resources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Smog    </w:t>
      </w:r>
      <w:r>
        <w:t xml:space="preserve">   Turbines    </w:t>
      </w:r>
      <w:r>
        <w:t xml:space="preserve">   Organicmatter    </w:t>
      </w:r>
      <w:r>
        <w:t xml:space="preserve">   Plants    </w:t>
      </w:r>
      <w:r>
        <w:t xml:space="preserve">   Radioactive    </w:t>
      </w:r>
      <w:r>
        <w:t xml:space="preserve">   Uranium    </w:t>
      </w:r>
      <w:r>
        <w:t xml:space="preserve">   Fossilfuel    </w:t>
      </w:r>
      <w:r>
        <w:t xml:space="preserve">   Marineorganisms    </w:t>
      </w:r>
      <w:r>
        <w:t xml:space="preserve">   Swampyplants    </w:t>
      </w:r>
      <w:r>
        <w:t xml:space="preserve">   Nonrenewable    </w:t>
      </w:r>
      <w:r>
        <w:t xml:space="preserve">   Renewable    </w:t>
      </w:r>
      <w:r>
        <w:t xml:space="preserve">   Hydrogen    </w:t>
      </w:r>
      <w:r>
        <w:t xml:space="preserve">   Hydroelectric    </w:t>
      </w:r>
      <w:r>
        <w:t xml:space="preserve">   Propane    </w:t>
      </w:r>
      <w:r>
        <w:t xml:space="preserve">   Ethanol    </w:t>
      </w:r>
      <w:r>
        <w:t xml:space="preserve">   Coal    </w:t>
      </w:r>
      <w:r>
        <w:t xml:space="preserve">   Wind    </w:t>
      </w:r>
      <w:r>
        <w:t xml:space="preserve">   Resource    </w:t>
      </w:r>
      <w:r>
        <w:t xml:space="preserve">   Biomass    </w:t>
      </w:r>
      <w:r>
        <w:t xml:space="preserve">   Solar    </w:t>
      </w:r>
      <w:r>
        <w:t xml:space="preserve">   Nuclear    </w:t>
      </w:r>
      <w:r>
        <w:t xml:space="preserve">   Energy    </w:t>
      </w:r>
      <w:r>
        <w:t xml:space="preserve">   Geothermal    </w:t>
      </w:r>
      <w:r>
        <w:t xml:space="preserve">   Petroleum    </w:t>
      </w:r>
      <w:r>
        <w:t xml:space="preserve">   Naturalgas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Resources</dc:title>
  <dcterms:created xsi:type="dcterms:W3CDTF">2021-10-11T13:11:30Z</dcterms:created>
  <dcterms:modified xsi:type="dcterms:W3CDTF">2021-10-11T13:11:30Z</dcterms:modified>
</cp:coreProperties>
</file>