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word scramble</w:t>
      </w:r>
    </w:p>
    <w:p>
      <w:pPr>
        <w:pStyle w:val="Questions"/>
      </w:pPr>
      <w:r>
        <w:t xml:space="preserve">1. RWA IMTLAARE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INEM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ESFRTROY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MBRTIE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LSORA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ETWRA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EHWSOOTLRED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word scramble</dc:title>
  <dcterms:created xsi:type="dcterms:W3CDTF">2021-10-11T13:11:42Z</dcterms:created>
  <dcterms:modified xsi:type="dcterms:W3CDTF">2021-10-11T13:11:42Z</dcterms:modified>
</cp:coreProperties>
</file>