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Sunlight    </w:t>
      </w:r>
      <w:r>
        <w:t xml:space="preserve">   Reptiles    </w:t>
      </w:r>
      <w:r>
        <w:t xml:space="preserve">   Fish    </w:t>
      </w:r>
      <w:r>
        <w:t xml:space="preserve">   Amphibians    </w:t>
      </w:r>
      <w:r>
        <w:t xml:space="preserve">   Birds    </w:t>
      </w:r>
      <w:r>
        <w:t xml:space="preserve">   Mammals    </w:t>
      </w:r>
      <w:r>
        <w:t xml:space="preserve">   Appearance    </w:t>
      </w:r>
      <w:r>
        <w:t xml:space="preserve">   Producer    </w:t>
      </w:r>
      <w:r>
        <w:t xml:space="preserve">   Predator    </w:t>
      </w:r>
      <w:r>
        <w:t xml:space="preserve">   Apex Predator    </w:t>
      </w: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Habitat    </w:t>
      </w:r>
      <w:r>
        <w:t xml:space="preserve">   forest    </w:t>
      </w:r>
      <w:r>
        <w:t xml:space="preserve">   grassland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 </dc:title>
  <dcterms:created xsi:type="dcterms:W3CDTF">2021-10-11T13:11:22Z</dcterms:created>
  <dcterms:modified xsi:type="dcterms:W3CDTF">2021-10-11T13:11:22Z</dcterms:modified>
</cp:coreProperties>
</file>