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Greek    </w:t>
      </w:r>
      <w:r>
        <w:t xml:space="preserve">   Atom    </w:t>
      </w:r>
      <w:r>
        <w:t xml:space="preserve">   Fruit    </w:t>
      </w:r>
      <w:r>
        <w:t xml:space="preserve">   Flowers    </w:t>
      </w:r>
      <w:r>
        <w:t xml:space="preserve">   Shoots    </w:t>
      </w:r>
      <w:r>
        <w:t xml:space="preserve">   Roots    </w:t>
      </w:r>
      <w:r>
        <w:t xml:space="preserve">   Air    </w:t>
      </w:r>
      <w:r>
        <w:t xml:space="preserve">   Water    </w:t>
      </w:r>
      <w:r>
        <w:t xml:space="preserve">   Earth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</dc:title>
  <dcterms:created xsi:type="dcterms:W3CDTF">2021-10-11T13:10:22Z</dcterms:created>
  <dcterms:modified xsi:type="dcterms:W3CDTF">2021-10-11T13:10:22Z</dcterms:modified>
</cp:coreProperties>
</file>