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Switch    </w:t>
      </w:r>
      <w:r>
        <w:t xml:space="preserve">   Sources    </w:t>
      </w:r>
      <w:r>
        <w:t xml:space="preserve">   Secondary    </w:t>
      </w:r>
      <w:r>
        <w:t xml:space="preserve">   Renewable    </w:t>
      </w:r>
      <w:r>
        <w:t xml:space="preserve">   Primary    </w:t>
      </w:r>
      <w:r>
        <w:t xml:space="preserve">   output    </w:t>
      </w:r>
      <w:r>
        <w:t xml:space="preserve">   non-renewable    </w:t>
      </w:r>
      <w:r>
        <w:t xml:space="preserve">   Insulator    </w:t>
      </w:r>
      <w:r>
        <w:t xml:space="preserve">   Input    </w:t>
      </w:r>
      <w:r>
        <w:t xml:space="preserve">   Energy    </w:t>
      </w:r>
      <w:r>
        <w:t xml:space="preserve">   Electrical Circuit    </w:t>
      </w:r>
      <w:r>
        <w:t xml:space="preserve">   Electric Current    </w:t>
      </w:r>
      <w:r>
        <w:t xml:space="preserve">   Conductor    </w:t>
      </w:r>
      <w:r>
        <w:t xml:space="preserve">   Components    </w:t>
      </w:r>
      <w:r>
        <w:t xml:space="preserve">   Cell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 Concepts</dc:title>
  <dcterms:created xsi:type="dcterms:W3CDTF">2021-10-11T13:10:44Z</dcterms:created>
  <dcterms:modified xsi:type="dcterms:W3CDTF">2021-10-11T13:10:44Z</dcterms:modified>
</cp:coreProperties>
</file>