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type that is non-renewable.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particles in the atom that have no charge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stored in bonds of atoms and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negatively-charged particles of an atom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stored in an object due to a force that temporarily changes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based on an object's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be easily replenished without the help of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from a flow of electrical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the energy something has because of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Electromagnetic energy that travels on transverse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is the vibration or movement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________ ________, Uranium atoms are split apart to form smaller atoms, releasing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energy something has because of its position, condition or chemical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due to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Vibration transferred through an object in a wave to produce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heat is transferred by movement of a heated fluid such as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Radiation is 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positively-charged particles of an atom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stored in atom's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heat from one object to another one that has a different temperature when they are touching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 Crossword </dc:title>
  <dcterms:created xsi:type="dcterms:W3CDTF">2021-10-11T13:11:53Z</dcterms:created>
  <dcterms:modified xsi:type="dcterms:W3CDTF">2021-10-11T13:11:53Z</dcterms:modified>
</cp:coreProperties>
</file>